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35CF" w14:textId="0A58014B" w:rsidR="009636F1" w:rsidRPr="009636F1" w:rsidRDefault="009636F1" w:rsidP="009636F1">
      <w:pPr>
        <w:spacing w:after="40"/>
        <w:jc w:val="center"/>
        <w:rPr>
          <w:b/>
          <w:lang w:val="it-IT"/>
        </w:rPr>
      </w:pP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3523"/>
        <w:gridCol w:w="3694"/>
      </w:tblGrid>
      <w:tr w:rsidR="009636F1" w14:paraId="1C8261AE" w14:textId="77777777" w:rsidTr="009636F1">
        <w:tc>
          <w:tcPr>
            <w:tcW w:w="3367" w:type="dxa"/>
          </w:tcPr>
          <w:p w14:paraId="2B2AF3D1" w14:textId="5E428998" w:rsidR="009636F1" w:rsidRPr="00F770DB" w:rsidRDefault="00F770DB" w:rsidP="00F770DB">
            <w:pPr>
              <w:spacing w:after="40"/>
              <w:rPr>
                <w:bCs/>
                <w:noProof/>
                <w:sz w:val="16"/>
                <w:szCs w:val="16"/>
                <w:lang w:val="it-IT"/>
              </w:rPr>
            </w:pPr>
            <w:r w:rsidRPr="00F770DB">
              <w:rPr>
                <w:bCs/>
                <w:noProof/>
                <w:sz w:val="16"/>
                <w:szCs w:val="16"/>
                <w:lang w:val="it-IT"/>
              </w:rPr>
              <w:t>v. 1.</w:t>
            </w:r>
            <w:r w:rsidR="001507F3">
              <w:rPr>
                <w:bCs/>
                <w:noProof/>
                <w:sz w:val="16"/>
                <w:szCs w:val="16"/>
                <w:lang w:val="it-IT"/>
              </w:rPr>
              <w:t>1</w:t>
            </w:r>
          </w:p>
        </w:tc>
        <w:tc>
          <w:tcPr>
            <w:tcW w:w="3597" w:type="dxa"/>
          </w:tcPr>
          <w:p w14:paraId="05B54786" w14:textId="048CDDF0" w:rsidR="009636F1" w:rsidRDefault="009636F1" w:rsidP="009636F1">
            <w:pPr>
              <w:spacing w:after="40"/>
              <w:jc w:val="center"/>
              <w:rPr>
                <w:b/>
                <w:lang w:val="it-IT"/>
              </w:rPr>
            </w:pPr>
            <w:r>
              <w:rPr>
                <w:b/>
                <w:noProof/>
                <w:lang w:val="it-IT"/>
              </w:rPr>
              <w:drawing>
                <wp:inline distT="0" distB="0" distL="0" distR="0" wp14:anchorId="09A26302" wp14:editId="3BB8FF34">
                  <wp:extent cx="358426" cy="504825"/>
                  <wp:effectExtent l="0" t="0" r="3810" b="0"/>
                  <wp:docPr id="78627078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70783" name="Immagine 7862707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24" cy="51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14:paraId="16858D17" w14:textId="77225440" w:rsidR="009636F1" w:rsidRDefault="009636F1" w:rsidP="009636F1">
            <w:pPr>
              <w:spacing w:after="40"/>
              <w:jc w:val="right"/>
              <w:rPr>
                <w:b/>
                <w:lang w:val="it-IT"/>
              </w:rPr>
            </w:pPr>
            <w:r w:rsidRPr="009636F1">
              <w:rPr>
                <w:b/>
                <w:lang w:val="it-IT"/>
              </w:rPr>
              <w:t>AI SUE del Comune di Giulianova</w:t>
            </w:r>
          </w:p>
        </w:tc>
      </w:tr>
    </w:tbl>
    <w:p w14:paraId="042ED926" w14:textId="19014577" w:rsidR="00D373BB" w:rsidRPr="009636F1" w:rsidRDefault="00000000" w:rsidP="009636F1">
      <w:pPr>
        <w:spacing w:before="240" w:after="160"/>
        <w:jc w:val="center"/>
        <w:rPr>
          <w:lang w:val="it-IT"/>
        </w:rPr>
      </w:pPr>
      <w:r w:rsidRPr="009636F1">
        <w:rPr>
          <w:b/>
          <w:sz w:val="26"/>
          <w:lang w:val="it-IT"/>
        </w:rPr>
        <w:t>RICHIESTA D'ACCESSO AGLI ATTI</w:t>
      </w:r>
      <w:r w:rsidR="009636F1">
        <w:rPr>
          <w:b/>
          <w:sz w:val="26"/>
          <w:lang w:val="it-IT"/>
        </w:rPr>
        <w:t xml:space="preserve"> (EDILIZIA PRIVATA)</w:t>
      </w:r>
    </w:p>
    <w:p w14:paraId="689A9F46" w14:textId="5AF49172" w:rsidR="00071B19" w:rsidRPr="009636F1" w:rsidRDefault="00000000" w:rsidP="009636F1">
      <w:pPr>
        <w:spacing w:after="40" w:line="360" w:lineRule="auto"/>
        <w:jc w:val="both"/>
        <w:rPr>
          <w:lang w:val="it-IT"/>
        </w:rPr>
      </w:pPr>
      <w:r w:rsidRPr="009636F1">
        <w:rPr>
          <w:lang w:val="it-IT"/>
        </w:rPr>
        <w:t xml:space="preserve">Il/la sottoscritto/a </w:t>
      </w:r>
      <w:r w:rsidR="00071B19" w:rsidRPr="009636F1">
        <w:rPr>
          <w:lang w:val="it-IT"/>
        </w:rPr>
        <w:t>………………………………………………………..</w:t>
      </w:r>
      <w:r w:rsidRPr="009636F1">
        <w:rPr>
          <w:lang w:val="it-IT"/>
        </w:rPr>
        <w:t xml:space="preserve"> nato/a </w:t>
      </w:r>
      <w:r w:rsidR="00071B19" w:rsidRPr="009636F1">
        <w:rPr>
          <w:lang w:val="it-IT"/>
        </w:rPr>
        <w:t>……………………………</w:t>
      </w:r>
      <w:r w:rsidRPr="009636F1">
        <w:rPr>
          <w:lang w:val="it-IT"/>
        </w:rPr>
        <w:t xml:space="preserve"> il </w:t>
      </w:r>
      <w:r w:rsidR="00071B19" w:rsidRPr="009636F1">
        <w:rPr>
          <w:lang w:val="it-IT"/>
        </w:rPr>
        <w:t>……………………</w:t>
      </w:r>
    </w:p>
    <w:p w14:paraId="71C1ADD3" w14:textId="4BC1756E" w:rsidR="00D373BB" w:rsidRPr="009636F1" w:rsidRDefault="00000000" w:rsidP="009636F1">
      <w:pPr>
        <w:spacing w:after="40" w:line="360" w:lineRule="auto"/>
        <w:jc w:val="both"/>
        <w:rPr>
          <w:lang w:val="it-IT"/>
        </w:rPr>
      </w:pPr>
      <w:r w:rsidRPr="009636F1">
        <w:rPr>
          <w:lang w:val="it-IT"/>
        </w:rPr>
        <w:t>residente a</w:t>
      </w:r>
      <w:r w:rsidR="00071B19" w:rsidRPr="009636F1">
        <w:rPr>
          <w:lang w:val="it-IT"/>
        </w:rPr>
        <w:t xml:space="preserve"> ……………………………………………</w:t>
      </w:r>
      <w:r w:rsidRPr="009636F1">
        <w:rPr>
          <w:lang w:val="it-IT"/>
        </w:rPr>
        <w:t xml:space="preserve"> in via</w:t>
      </w:r>
      <w:r w:rsidR="00071B19" w:rsidRPr="009636F1">
        <w:rPr>
          <w:lang w:val="it-IT"/>
        </w:rPr>
        <w:t xml:space="preserve"> ……………………………………………………... </w:t>
      </w:r>
      <w:r w:rsidRPr="009636F1">
        <w:rPr>
          <w:lang w:val="it-IT"/>
        </w:rPr>
        <w:t xml:space="preserve">n </w:t>
      </w:r>
      <w:r w:rsidR="00071B19" w:rsidRPr="009636F1">
        <w:rPr>
          <w:lang w:val="it-IT"/>
        </w:rPr>
        <w:t>……………..</w:t>
      </w:r>
    </w:p>
    <w:p w14:paraId="2E367768" w14:textId="58A3E622" w:rsidR="00D373BB" w:rsidRPr="009636F1" w:rsidRDefault="00000000" w:rsidP="009636F1">
      <w:pPr>
        <w:spacing w:after="40" w:line="360" w:lineRule="auto"/>
        <w:jc w:val="both"/>
        <w:rPr>
          <w:iCs/>
          <w:lang w:val="it-IT"/>
        </w:rPr>
      </w:pPr>
      <w:r w:rsidRPr="009636F1">
        <w:rPr>
          <w:lang w:val="it-IT"/>
        </w:rPr>
        <w:t>tel./</w:t>
      </w:r>
      <w:proofErr w:type="spellStart"/>
      <w:r w:rsidRPr="009636F1">
        <w:rPr>
          <w:lang w:val="it-IT"/>
        </w:rPr>
        <w:t>cell</w:t>
      </w:r>
      <w:proofErr w:type="spellEnd"/>
      <w:r w:rsidRPr="009636F1">
        <w:rPr>
          <w:lang w:val="it-IT"/>
        </w:rPr>
        <w:t xml:space="preserve">. </w:t>
      </w:r>
      <w:r w:rsidR="00071B19" w:rsidRPr="009636F1">
        <w:rPr>
          <w:lang w:val="it-IT"/>
        </w:rPr>
        <w:t xml:space="preserve">…………………… </w:t>
      </w:r>
      <w:r w:rsidRPr="009636F1">
        <w:rPr>
          <w:lang w:val="it-IT"/>
        </w:rPr>
        <w:t xml:space="preserve">in qualità di legale rappresentante </w:t>
      </w:r>
      <w:r w:rsidRPr="009636F1">
        <w:rPr>
          <w:i/>
          <w:lang w:val="it-IT"/>
        </w:rPr>
        <w:t>(per persone giuridiche)</w:t>
      </w:r>
      <w:r w:rsidR="00071B19" w:rsidRPr="009636F1">
        <w:rPr>
          <w:iCs/>
          <w:lang w:val="it-IT"/>
        </w:rPr>
        <w:t>……………………………………...</w:t>
      </w:r>
    </w:p>
    <w:p w14:paraId="440592A6" w14:textId="63E9E8C7" w:rsidR="00265063" w:rsidRPr="009636F1" w:rsidRDefault="00071B19" w:rsidP="009636F1">
      <w:pPr>
        <w:spacing w:after="80" w:line="360" w:lineRule="auto"/>
        <w:jc w:val="both"/>
        <w:rPr>
          <w:lang w:val="it-IT"/>
        </w:rPr>
      </w:pPr>
      <w:r w:rsidRPr="009636F1">
        <w:rPr>
          <w:lang w:val="it-IT"/>
        </w:rPr>
        <w:t>………………… con sede in …………………………………. (…….) via ……………………………………… n ……………..</w:t>
      </w:r>
    </w:p>
    <w:p w14:paraId="72D6BB59" w14:textId="77777777" w:rsidR="00D373BB" w:rsidRDefault="00000000" w:rsidP="009636F1">
      <w:pPr>
        <w:spacing w:before="240" w:after="80"/>
        <w:jc w:val="center"/>
        <w:rPr>
          <w:b/>
          <w:sz w:val="22"/>
          <w:lang w:val="it-IT"/>
        </w:rPr>
      </w:pPr>
      <w:r w:rsidRPr="009636F1">
        <w:rPr>
          <w:b/>
          <w:sz w:val="22"/>
          <w:lang w:val="it-IT"/>
        </w:rPr>
        <w:t>CHIEDE</w:t>
      </w:r>
    </w:p>
    <w:p w14:paraId="0C6DD27B" w14:textId="109E8D41" w:rsidR="00265063" w:rsidRPr="00265063" w:rsidRDefault="00265063" w:rsidP="00265063">
      <w:pPr>
        <w:spacing w:before="240" w:after="80"/>
        <w:rPr>
          <w:bCs/>
          <w:sz w:val="22"/>
          <w:lang w:val="it-IT"/>
        </w:rPr>
      </w:pPr>
      <w:r w:rsidRPr="00265063">
        <w:rPr>
          <w:bCs/>
          <w:sz w:val="22"/>
          <w:lang w:val="it-IT"/>
        </w:rPr>
        <w:t>Per l’immob</w:t>
      </w:r>
      <w:r w:rsidR="0050346A">
        <w:rPr>
          <w:bCs/>
          <w:sz w:val="22"/>
          <w:lang w:val="it-IT"/>
        </w:rPr>
        <w:t>i</w:t>
      </w:r>
      <w:r w:rsidRPr="00265063">
        <w:rPr>
          <w:bCs/>
          <w:sz w:val="22"/>
          <w:lang w:val="it-IT"/>
        </w:rPr>
        <w:t>l</w:t>
      </w:r>
      <w:r w:rsidR="0050346A">
        <w:rPr>
          <w:bCs/>
          <w:sz w:val="22"/>
          <w:lang w:val="it-IT"/>
        </w:rPr>
        <w:t>e</w:t>
      </w:r>
      <w:r w:rsidRPr="00265063">
        <w:rPr>
          <w:bCs/>
          <w:sz w:val="22"/>
          <w:lang w:val="it-IT"/>
        </w:rPr>
        <w:t xml:space="preserve"> identificat</w:t>
      </w:r>
      <w:r w:rsidR="0050346A">
        <w:rPr>
          <w:bCs/>
          <w:sz w:val="22"/>
          <w:lang w:val="it-IT"/>
        </w:rPr>
        <w:t>o</w:t>
      </w:r>
      <w:r w:rsidRPr="00265063">
        <w:rPr>
          <w:bCs/>
          <w:sz w:val="22"/>
          <w:lang w:val="it-IT"/>
        </w:rPr>
        <w:t xml:space="preserve"> :</w:t>
      </w:r>
    </w:p>
    <w:p w14:paraId="36D841FB" w14:textId="2F30D6F9" w:rsidR="00265063" w:rsidRPr="002B6890" w:rsidRDefault="00265063" w:rsidP="002B6890">
      <w:pPr>
        <w:pStyle w:val="Paragrafoelenco"/>
        <w:numPr>
          <w:ilvl w:val="0"/>
          <w:numId w:val="11"/>
        </w:numPr>
        <w:spacing w:before="40" w:after="0" w:line="360" w:lineRule="auto"/>
        <w:jc w:val="both"/>
        <w:rPr>
          <w:lang w:val="it-IT"/>
        </w:rPr>
      </w:pPr>
      <w:r>
        <w:rPr>
          <w:lang w:val="it-IT"/>
        </w:rPr>
        <w:t>Indirizzo ………………………………………………</w:t>
      </w:r>
      <w:r w:rsidR="0050346A" w:rsidRPr="0050346A">
        <w:rPr>
          <w:lang w:val="it-IT"/>
        </w:rPr>
        <w:t xml:space="preserve"> </w:t>
      </w:r>
      <w:r w:rsidR="0050346A">
        <w:rPr>
          <w:lang w:val="it-IT"/>
        </w:rPr>
        <w:t>Dati catastali ……………………………………………</w:t>
      </w:r>
      <w:r w:rsidR="002B6890">
        <w:rPr>
          <w:lang w:val="it-IT"/>
        </w:rPr>
        <w:t>………..</w:t>
      </w:r>
    </w:p>
    <w:p w14:paraId="30B16299" w14:textId="196412C5" w:rsidR="002B6890" w:rsidRDefault="00265063" w:rsidP="00265063">
      <w:pPr>
        <w:pStyle w:val="Paragrafoelenco"/>
        <w:numPr>
          <w:ilvl w:val="0"/>
          <w:numId w:val="11"/>
        </w:numPr>
        <w:spacing w:before="40" w:after="0" w:line="360" w:lineRule="auto"/>
        <w:jc w:val="both"/>
        <w:rPr>
          <w:lang w:val="it-IT"/>
        </w:rPr>
      </w:pPr>
      <w:r w:rsidRPr="0050346A">
        <w:rPr>
          <w:lang w:val="it-IT"/>
        </w:rPr>
        <w:t>Proprietari precedenti …………………………….………</w:t>
      </w:r>
      <w:r w:rsidR="002B6890">
        <w:rPr>
          <w:lang w:val="it-IT"/>
        </w:rPr>
        <w:t>………………………………………………………………</w:t>
      </w:r>
      <w:r w:rsidRPr="0050346A">
        <w:rPr>
          <w:lang w:val="it-IT"/>
        </w:rPr>
        <w:t>…</w:t>
      </w:r>
      <w:r w:rsidR="0050346A">
        <w:rPr>
          <w:lang w:val="it-IT"/>
        </w:rPr>
        <w:t xml:space="preserve"> </w:t>
      </w:r>
    </w:p>
    <w:p w14:paraId="3351B4D0" w14:textId="00720188" w:rsidR="00265063" w:rsidRPr="0050346A" w:rsidRDefault="00265063" w:rsidP="00265063">
      <w:pPr>
        <w:pStyle w:val="Paragrafoelenco"/>
        <w:numPr>
          <w:ilvl w:val="0"/>
          <w:numId w:val="11"/>
        </w:numPr>
        <w:spacing w:before="40" w:after="0" w:line="360" w:lineRule="auto"/>
        <w:jc w:val="both"/>
        <w:rPr>
          <w:lang w:val="it-IT"/>
        </w:rPr>
      </w:pPr>
      <w:r w:rsidRPr="0050346A">
        <w:rPr>
          <w:lang w:val="it-IT"/>
        </w:rPr>
        <w:t>Tipologia di opera …………………………………………………………………………………………………………...</w:t>
      </w:r>
    </w:p>
    <w:p w14:paraId="60924D3A" w14:textId="77777777" w:rsidR="00265063" w:rsidRDefault="00265063" w:rsidP="00265063">
      <w:pPr>
        <w:pStyle w:val="Paragrafoelenco"/>
        <w:numPr>
          <w:ilvl w:val="0"/>
          <w:numId w:val="11"/>
        </w:numPr>
        <w:spacing w:before="40" w:after="0" w:line="360" w:lineRule="auto"/>
        <w:jc w:val="both"/>
        <w:rPr>
          <w:lang w:val="it-IT"/>
        </w:rPr>
      </w:pPr>
      <w:r>
        <w:rPr>
          <w:lang w:val="it-IT"/>
        </w:rPr>
        <w:t>Allegare visura storica catastale</w:t>
      </w:r>
    </w:p>
    <w:p w14:paraId="1E65EB5F" w14:textId="67413843" w:rsidR="0050346A" w:rsidRDefault="0050346A" w:rsidP="00265063">
      <w:pPr>
        <w:pStyle w:val="Paragrafoelenco"/>
        <w:numPr>
          <w:ilvl w:val="0"/>
          <w:numId w:val="11"/>
        </w:numPr>
        <w:spacing w:before="40" w:after="0" w:line="360" w:lineRule="auto"/>
        <w:jc w:val="both"/>
        <w:rPr>
          <w:lang w:val="it-IT"/>
        </w:rPr>
      </w:pPr>
      <w:r>
        <w:rPr>
          <w:lang w:val="it-IT"/>
        </w:rPr>
        <w:t>Allegare ricevuta PagoPA</w:t>
      </w:r>
    </w:p>
    <w:p w14:paraId="546A134C" w14:textId="13D21BFD" w:rsidR="00C32F0B" w:rsidRDefault="00000000" w:rsidP="00A12346">
      <w:pPr>
        <w:spacing w:before="40" w:after="0"/>
        <w:jc w:val="both"/>
        <w:rPr>
          <w:lang w:val="it-IT"/>
        </w:rPr>
      </w:pPr>
      <w:r w:rsidRPr="009636F1">
        <w:rPr>
          <w:sz w:val="22"/>
          <w:lang w:val="it-IT"/>
        </w:rPr>
        <w:t xml:space="preserve">☐ </w:t>
      </w:r>
      <w:r w:rsidRPr="009636F1">
        <w:rPr>
          <w:lang w:val="it-IT"/>
        </w:rPr>
        <w:t>di prendere visione in formato digitale dei seguenti atti autorizzativi in materia edilizia</w:t>
      </w:r>
      <w:r w:rsidR="009636F1" w:rsidRPr="001507F3">
        <w:rPr>
          <w:b/>
          <w:bCs/>
          <w:vertAlign w:val="superscript"/>
          <w:lang w:val="it-IT"/>
        </w:rPr>
        <w:t>1</w:t>
      </w:r>
      <w:r w:rsidR="00A12346">
        <w:rPr>
          <w:vertAlign w:val="superscript"/>
          <w:lang w:val="it-IT"/>
        </w:rPr>
        <w:t xml:space="preserve"> </w:t>
      </w:r>
      <w:r w:rsidR="00A12346" w:rsidRPr="009636F1">
        <w:rPr>
          <w:i/>
          <w:lang w:val="it-IT"/>
        </w:rPr>
        <w:t>(</w:t>
      </w:r>
      <w:r w:rsidR="00A12346">
        <w:rPr>
          <w:i/>
          <w:lang w:val="it-IT"/>
        </w:rPr>
        <w:t xml:space="preserve">prevede il </w:t>
      </w:r>
      <w:r w:rsidR="00A12346" w:rsidRPr="009636F1">
        <w:rPr>
          <w:i/>
          <w:lang w:val="it-IT"/>
        </w:rPr>
        <w:t xml:space="preserve">pagamento </w:t>
      </w:r>
      <w:r w:rsidR="0005063A">
        <w:rPr>
          <w:i/>
          <w:lang w:val="it-IT"/>
        </w:rPr>
        <w:t>dei</w:t>
      </w:r>
      <w:r w:rsidR="00A12346">
        <w:rPr>
          <w:i/>
          <w:lang w:val="it-IT"/>
        </w:rPr>
        <w:t xml:space="preserve"> </w:t>
      </w:r>
      <w:r w:rsidR="00A12346" w:rsidRPr="009636F1">
        <w:rPr>
          <w:i/>
          <w:lang w:val="it-IT"/>
        </w:rPr>
        <w:t>diri</w:t>
      </w:r>
      <w:r w:rsidR="00A12346">
        <w:rPr>
          <w:i/>
          <w:lang w:val="it-IT"/>
        </w:rPr>
        <w:t>t</w:t>
      </w:r>
      <w:r w:rsidR="0005063A">
        <w:rPr>
          <w:i/>
          <w:lang w:val="it-IT"/>
        </w:rPr>
        <w:t>ti</w:t>
      </w:r>
      <w:r w:rsidR="00A12346" w:rsidRPr="009636F1">
        <w:rPr>
          <w:i/>
          <w:lang w:val="it-IT"/>
        </w:rPr>
        <w:t xml:space="preserve"> fiss</w:t>
      </w:r>
      <w:r w:rsidR="0005063A">
        <w:rPr>
          <w:i/>
          <w:lang w:val="it-IT"/>
        </w:rPr>
        <w:t>i</w:t>
      </w:r>
      <w:r w:rsidR="00A12346" w:rsidRPr="009636F1">
        <w:rPr>
          <w:i/>
          <w:lang w:val="it-IT"/>
        </w:rPr>
        <w:t xml:space="preserve"> di richiesta e riproduzione </w:t>
      </w:r>
      <w:r w:rsidR="00A12346" w:rsidRPr="00265063">
        <w:rPr>
          <w:i/>
          <w:lang w:val="it-IT"/>
        </w:rPr>
        <w:t>digitale</w:t>
      </w:r>
      <w:r w:rsidR="00265063" w:rsidRPr="00265063">
        <w:rPr>
          <w:i/>
          <w:lang w:val="it-IT"/>
        </w:rPr>
        <w:t xml:space="preserve"> pagamento PagoPA di € 10 per domanda</w:t>
      </w:r>
      <w:r w:rsidR="00265063" w:rsidRPr="00265063">
        <w:rPr>
          <w:lang w:val="it-IT"/>
        </w:rPr>
        <w:t xml:space="preserve"> </w:t>
      </w:r>
      <w:r w:rsidR="00265063" w:rsidRPr="00265063">
        <w:rPr>
          <w:i/>
          <w:iCs/>
          <w:lang w:val="it-IT"/>
        </w:rPr>
        <w:t>Allegare ricevuta</w:t>
      </w:r>
      <w:r w:rsidR="00A12346" w:rsidRPr="00265063">
        <w:rPr>
          <w:i/>
          <w:iCs/>
          <w:lang w:val="it-IT"/>
        </w:rPr>
        <w:t>)</w:t>
      </w:r>
      <w:r w:rsidR="00C32F0B" w:rsidRPr="00265063">
        <w:rPr>
          <w:i/>
          <w:iCs/>
          <w:lang w:val="it-IT"/>
        </w:rPr>
        <w:t>:</w:t>
      </w:r>
    </w:p>
    <w:p w14:paraId="66465831" w14:textId="6486FFFF" w:rsidR="00C32F0B" w:rsidRDefault="00A12346" w:rsidP="00A12346">
      <w:pPr>
        <w:pStyle w:val="Paragrafoelenco"/>
        <w:numPr>
          <w:ilvl w:val="0"/>
          <w:numId w:val="10"/>
        </w:numPr>
        <w:spacing w:before="40" w:after="0" w:line="360" w:lineRule="auto"/>
        <w:jc w:val="both"/>
        <w:rPr>
          <w:lang w:val="it-IT"/>
        </w:rPr>
      </w:pPr>
      <w:r w:rsidRPr="00A12346">
        <w:rPr>
          <w:lang w:val="it-IT"/>
        </w:rPr>
        <w:t>Estremi titolo edilizio</w:t>
      </w:r>
      <w:r>
        <w:rPr>
          <w:lang w:val="it-IT"/>
        </w:rPr>
        <w:t xml:space="preserve"> (</w:t>
      </w:r>
      <w:r w:rsidRPr="009636F1">
        <w:rPr>
          <w:sz w:val="18"/>
          <w:lang w:val="it-IT"/>
        </w:rPr>
        <w:t>numero del titolo/atto e anno di rilascio)</w:t>
      </w:r>
      <w:r>
        <w:rPr>
          <w:sz w:val="18"/>
          <w:lang w:val="it-IT"/>
        </w:rPr>
        <w:t xml:space="preserve"> ............</w:t>
      </w:r>
      <w:r>
        <w:rPr>
          <w:lang w:val="it-IT"/>
        </w:rPr>
        <w:t>……………………………………………………</w:t>
      </w:r>
    </w:p>
    <w:p w14:paraId="5A77AAC0" w14:textId="2D85608E" w:rsidR="00C32F0B" w:rsidRDefault="00A12346" w:rsidP="009636F1">
      <w:pPr>
        <w:pStyle w:val="Paragrafoelenco"/>
        <w:numPr>
          <w:ilvl w:val="0"/>
          <w:numId w:val="10"/>
        </w:numPr>
        <w:spacing w:before="40" w:after="0" w:line="360" w:lineRule="auto"/>
        <w:jc w:val="both"/>
        <w:rPr>
          <w:lang w:val="it-IT"/>
        </w:rPr>
      </w:pPr>
      <w:r>
        <w:rPr>
          <w:lang w:val="it-IT"/>
        </w:rPr>
        <w:t>Intestatario…………………………………………………………………………………………………………………...</w:t>
      </w:r>
    </w:p>
    <w:p w14:paraId="11088C41" w14:textId="65E284E1" w:rsidR="00A12346" w:rsidRDefault="00000000" w:rsidP="009636F1">
      <w:pPr>
        <w:spacing w:before="40" w:after="0" w:line="360" w:lineRule="auto"/>
        <w:jc w:val="both"/>
        <w:rPr>
          <w:lang w:val="it-IT"/>
        </w:rPr>
      </w:pPr>
      <w:r w:rsidRPr="009636F1">
        <w:rPr>
          <w:sz w:val="22"/>
          <w:lang w:val="it-IT"/>
        </w:rPr>
        <w:t xml:space="preserve">☐ </w:t>
      </w:r>
      <w:r w:rsidRPr="009636F1">
        <w:rPr>
          <w:lang w:val="it-IT"/>
        </w:rPr>
        <w:t>di prendere visione in formato digitale degli atti autorizzativi in materia edilizia riguardante l'immobile</w:t>
      </w:r>
      <w:r w:rsidR="009636F1" w:rsidRPr="001507F3">
        <w:rPr>
          <w:b/>
          <w:bCs/>
          <w:vertAlign w:val="superscript"/>
          <w:lang w:val="it-IT"/>
        </w:rPr>
        <w:t>2</w:t>
      </w:r>
      <w:r w:rsidR="0005063A" w:rsidRPr="0005063A">
        <w:rPr>
          <w:i/>
          <w:iCs/>
          <w:lang w:val="it-IT"/>
        </w:rPr>
        <w:t xml:space="preserve"> (prevede il pagamento </w:t>
      </w:r>
      <w:r w:rsidR="0005063A">
        <w:rPr>
          <w:i/>
          <w:lang w:val="it-IT"/>
        </w:rPr>
        <w:t xml:space="preserve">dei </w:t>
      </w:r>
      <w:r w:rsidR="0005063A" w:rsidRPr="009636F1">
        <w:rPr>
          <w:i/>
          <w:lang w:val="it-IT"/>
        </w:rPr>
        <w:t>diri</w:t>
      </w:r>
      <w:r w:rsidR="0005063A">
        <w:rPr>
          <w:i/>
          <w:lang w:val="it-IT"/>
        </w:rPr>
        <w:t>tti</w:t>
      </w:r>
      <w:r w:rsidR="0005063A" w:rsidRPr="009636F1">
        <w:rPr>
          <w:i/>
          <w:lang w:val="it-IT"/>
        </w:rPr>
        <w:t xml:space="preserve"> fiss</w:t>
      </w:r>
      <w:r w:rsidR="0005063A">
        <w:rPr>
          <w:i/>
          <w:lang w:val="it-IT"/>
        </w:rPr>
        <w:t>i</w:t>
      </w:r>
      <w:r w:rsidR="0005063A" w:rsidRPr="009636F1">
        <w:rPr>
          <w:i/>
          <w:lang w:val="it-IT"/>
        </w:rPr>
        <w:t xml:space="preserve"> di richiesta e riproduzione digitale</w:t>
      </w:r>
      <w:r w:rsidR="0005063A" w:rsidRPr="0005063A">
        <w:rPr>
          <w:i/>
          <w:iCs/>
          <w:lang w:val="it-IT"/>
        </w:rPr>
        <w:t xml:space="preserve"> e dei diritti </w:t>
      </w:r>
      <w:r w:rsidR="0005063A">
        <w:rPr>
          <w:i/>
          <w:iCs/>
          <w:lang w:val="it-IT"/>
        </w:rPr>
        <w:t>per</w:t>
      </w:r>
      <w:r w:rsidR="0005063A" w:rsidRPr="0005063A">
        <w:rPr>
          <w:i/>
          <w:iCs/>
          <w:lang w:val="it-IT"/>
        </w:rPr>
        <w:t xml:space="preserve"> </w:t>
      </w:r>
      <w:r w:rsidR="0005063A" w:rsidRPr="00265063">
        <w:rPr>
          <w:i/>
          <w:iCs/>
          <w:lang w:val="it-IT"/>
        </w:rPr>
        <w:t>ricerca</w:t>
      </w:r>
      <w:r w:rsidR="00265063" w:rsidRPr="00265063">
        <w:rPr>
          <w:i/>
          <w:iCs/>
          <w:lang w:val="it-IT"/>
        </w:rPr>
        <w:t xml:space="preserve"> pagamento PagoPA di € 22 (€10 per domanda e €12 per particella Allegare ricevuta</w:t>
      </w:r>
      <w:r w:rsidR="0005063A" w:rsidRPr="00265063">
        <w:rPr>
          <w:i/>
          <w:iCs/>
          <w:lang w:val="it-IT"/>
        </w:rPr>
        <w:t>)</w:t>
      </w:r>
      <w:r w:rsidR="00265063">
        <w:rPr>
          <w:i/>
          <w:iCs/>
          <w:lang w:val="it-IT"/>
        </w:rPr>
        <w:t>;</w:t>
      </w:r>
    </w:p>
    <w:p w14:paraId="6F83CB40" w14:textId="0DD6EF26" w:rsidR="00D373BB" w:rsidRPr="009636F1" w:rsidRDefault="00000000" w:rsidP="0005063A">
      <w:pPr>
        <w:spacing w:before="40" w:after="0" w:line="360" w:lineRule="auto"/>
        <w:jc w:val="both"/>
        <w:rPr>
          <w:lang w:val="it-IT"/>
        </w:rPr>
      </w:pPr>
      <w:r w:rsidRPr="009636F1">
        <w:rPr>
          <w:lang w:val="it-IT"/>
        </w:rPr>
        <w:t>a tal fine, ai sensi e per gli effetti del D.P.R. 445/2000,</w:t>
      </w:r>
    </w:p>
    <w:p w14:paraId="2E19551B" w14:textId="77777777" w:rsidR="00D373BB" w:rsidRPr="009636F1" w:rsidRDefault="00000000" w:rsidP="009636F1">
      <w:pPr>
        <w:spacing w:before="240" w:after="80"/>
        <w:jc w:val="center"/>
        <w:rPr>
          <w:lang w:val="it-IT"/>
        </w:rPr>
      </w:pPr>
      <w:r w:rsidRPr="009636F1">
        <w:rPr>
          <w:b/>
          <w:sz w:val="22"/>
          <w:lang w:val="it-IT"/>
        </w:rPr>
        <w:t>DICHIARA</w:t>
      </w:r>
    </w:p>
    <w:p w14:paraId="1CE2B438" w14:textId="77777777" w:rsidR="00D373BB" w:rsidRPr="009636F1" w:rsidRDefault="00000000" w:rsidP="00812020">
      <w:pPr>
        <w:spacing w:after="40"/>
        <w:jc w:val="both"/>
        <w:rPr>
          <w:lang w:val="it-IT"/>
        </w:rPr>
      </w:pPr>
      <w:r w:rsidRPr="009636F1">
        <w:rPr>
          <w:lang w:val="it-IT"/>
        </w:rPr>
        <w:t>di avere titolo in qualità di:</w:t>
      </w:r>
    </w:p>
    <w:p w14:paraId="40287FCA" w14:textId="522B9A73" w:rsidR="00D373BB" w:rsidRPr="009636F1" w:rsidRDefault="00000000" w:rsidP="00812020">
      <w:pPr>
        <w:spacing w:before="40" w:after="0"/>
        <w:jc w:val="both"/>
        <w:rPr>
          <w:lang w:val="it-IT"/>
        </w:rPr>
      </w:pPr>
      <w:r w:rsidRPr="009636F1">
        <w:rPr>
          <w:sz w:val="22"/>
          <w:lang w:val="it-IT"/>
        </w:rPr>
        <w:t xml:space="preserve">☐ </w:t>
      </w:r>
      <w:r w:rsidRPr="009636F1">
        <w:rPr>
          <w:lang w:val="it-IT"/>
        </w:rPr>
        <w:t>titolare del seguente diritto alla visione ed accesso</w:t>
      </w:r>
      <w:r w:rsidR="009636F1" w:rsidRPr="001507F3">
        <w:rPr>
          <w:b/>
          <w:bCs/>
          <w:vertAlign w:val="superscript"/>
          <w:lang w:val="it-IT"/>
        </w:rPr>
        <w:t>3</w:t>
      </w:r>
      <w:r w:rsidR="00812020" w:rsidRPr="009636F1">
        <w:rPr>
          <w:lang w:val="it-IT"/>
        </w:rPr>
        <w:t>…………</w:t>
      </w:r>
      <w:r w:rsidR="009636F1" w:rsidRPr="009636F1">
        <w:rPr>
          <w:lang w:val="it-IT"/>
        </w:rPr>
        <w:t>..</w:t>
      </w:r>
      <w:r w:rsidR="00812020" w:rsidRPr="009636F1">
        <w:rPr>
          <w:lang w:val="it-IT"/>
        </w:rPr>
        <w:t>………………………………………………………………</w:t>
      </w:r>
    </w:p>
    <w:p w14:paraId="6FBDB4E1" w14:textId="1C242A5A" w:rsidR="0005063A" w:rsidRDefault="00000000" w:rsidP="00812020">
      <w:pPr>
        <w:spacing w:before="40" w:after="0"/>
        <w:jc w:val="both"/>
        <w:rPr>
          <w:lang w:val="it-IT"/>
        </w:rPr>
      </w:pPr>
      <w:r w:rsidRPr="009636F1">
        <w:rPr>
          <w:sz w:val="22"/>
          <w:lang w:val="it-IT"/>
        </w:rPr>
        <w:t xml:space="preserve">☐ </w:t>
      </w:r>
      <w:r w:rsidRPr="009636F1">
        <w:rPr>
          <w:lang w:val="it-IT"/>
        </w:rPr>
        <w:t>delegato dalla proprietà</w:t>
      </w:r>
      <w:r w:rsidR="0005063A">
        <w:rPr>
          <w:lang w:val="it-IT"/>
        </w:rPr>
        <w:t xml:space="preserve"> (allegare i seguenti documenti):</w:t>
      </w:r>
    </w:p>
    <w:p w14:paraId="5D086FDC" w14:textId="4A1945C3" w:rsidR="0005063A" w:rsidRPr="0005063A" w:rsidRDefault="0005063A" w:rsidP="0005063A">
      <w:pPr>
        <w:pStyle w:val="Paragrafoelenco"/>
        <w:numPr>
          <w:ilvl w:val="0"/>
          <w:numId w:val="12"/>
        </w:numPr>
        <w:spacing w:before="40" w:after="0"/>
        <w:jc w:val="both"/>
        <w:rPr>
          <w:lang w:val="it-IT"/>
        </w:rPr>
      </w:pPr>
      <w:r>
        <w:rPr>
          <w:iCs/>
          <w:lang w:val="it-IT"/>
        </w:rPr>
        <w:t>D</w:t>
      </w:r>
      <w:r w:rsidRPr="0005063A">
        <w:rPr>
          <w:iCs/>
          <w:lang w:val="it-IT"/>
        </w:rPr>
        <w:t>elega</w:t>
      </w:r>
      <w:r>
        <w:rPr>
          <w:iCs/>
          <w:lang w:val="it-IT"/>
        </w:rPr>
        <w:t xml:space="preserve"> in originale</w:t>
      </w:r>
    </w:p>
    <w:p w14:paraId="545758BF" w14:textId="77777777" w:rsidR="0005063A" w:rsidRPr="0005063A" w:rsidRDefault="0005063A" w:rsidP="0005063A">
      <w:pPr>
        <w:pStyle w:val="Paragrafoelenco"/>
        <w:numPr>
          <w:ilvl w:val="0"/>
          <w:numId w:val="12"/>
        </w:numPr>
        <w:spacing w:before="40" w:after="0"/>
        <w:jc w:val="both"/>
        <w:rPr>
          <w:lang w:val="it-IT"/>
        </w:rPr>
      </w:pPr>
      <w:r>
        <w:rPr>
          <w:iCs/>
          <w:lang w:val="it-IT"/>
        </w:rPr>
        <w:t>Documento di identità del delegante</w:t>
      </w:r>
    </w:p>
    <w:p w14:paraId="6949BAF6" w14:textId="422E4466" w:rsidR="00D373BB" w:rsidRPr="0005063A" w:rsidRDefault="0005063A" w:rsidP="0005063A">
      <w:pPr>
        <w:pStyle w:val="Paragrafoelenco"/>
        <w:numPr>
          <w:ilvl w:val="0"/>
          <w:numId w:val="12"/>
        </w:numPr>
        <w:spacing w:before="40" w:after="0"/>
        <w:jc w:val="both"/>
        <w:rPr>
          <w:lang w:val="it-IT"/>
        </w:rPr>
      </w:pPr>
      <w:r>
        <w:rPr>
          <w:iCs/>
          <w:lang w:val="it-IT"/>
        </w:rPr>
        <w:t>Documento di identità del delegat</w:t>
      </w:r>
      <w:r w:rsidR="001507F3">
        <w:rPr>
          <w:iCs/>
          <w:lang w:val="it-IT"/>
        </w:rPr>
        <w:t>o</w:t>
      </w:r>
    </w:p>
    <w:p w14:paraId="00BF8407" w14:textId="562A53DE" w:rsidR="001507F3" w:rsidRPr="001507F3" w:rsidRDefault="00000000" w:rsidP="009636F1">
      <w:pPr>
        <w:spacing w:before="40" w:after="0" w:line="360" w:lineRule="auto"/>
        <w:jc w:val="both"/>
        <w:rPr>
          <w:lang w:val="it-IT"/>
        </w:rPr>
      </w:pPr>
      <w:r w:rsidRPr="009636F1">
        <w:rPr>
          <w:rFonts w:ascii="Segoe UI Symbol" w:hAnsi="Segoe UI Symbol" w:cs="Segoe UI Symbol"/>
          <w:sz w:val="22"/>
          <w:lang w:val="it-IT"/>
        </w:rPr>
        <w:t>☐</w:t>
      </w:r>
      <w:r w:rsidRPr="009636F1">
        <w:rPr>
          <w:sz w:val="22"/>
          <w:lang w:val="it-IT"/>
        </w:rPr>
        <w:t xml:space="preserve"> </w:t>
      </w:r>
      <w:r w:rsidRPr="009636F1">
        <w:rPr>
          <w:lang w:val="it-IT"/>
        </w:rPr>
        <w:t>altro</w:t>
      </w:r>
      <w:r w:rsidR="001507F3">
        <w:rPr>
          <w:lang w:val="it-IT"/>
        </w:rPr>
        <w:t xml:space="preserve"> </w:t>
      </w:r>
      <w:r w:rsidR="001507F3" w:rsidRPr="009636F1">
        <w:rPr>
          <w:lang w:val="it-IT"/>
        </w:rPr>
        <w:t>(comporta la notifica della presente richiesta ai soggetti contro interessati</w:t>
      </w:r>
      <w:r w:rsidR="001507F3">
        <w:rPr>
          <w:lang w:val="it-IT"/>
        </w:rPr>
        <w:t>)</w:t>
      </w:r>
      <w:r w:rsidR="001507F3" w:rsidRPr="001507F3">
        <w:rPr>
          <w:b/>
          <w:bCs/>
          <w:vertAlign w:val="superscript"/>
          <w:lang w:val="it-IT"/>
        </w:rPr>
        <w:t>4</w:t>
      </w:r>
      <w:r w:rsidR="001507F3">
        <w:rPr>
          <w:lang w:val="it-IT"/>
        </w:rPr>
        <w:t>: ………………………………………..</w:t>
      </w:r>
    </w:p>
    <w:p w14:paraId="105C31E0" w14:textId="30E055AC" w:rsidR="00812020" w:rsidRPr="009636F1" w:rsidRDefault="001507F3" w:rsidP="009636F1">
      <w:pPr>
        <w:spacing w:before="40" w:after="0" w:line="360" w:lineRule="auto"/>
        <w:jc w:val="both"/>
        <w:rPr>
          <w:lang w:val="it-IT"/>
        </w:rPr>
      </w:pPr>
      <w:r>
        <w:rPr>
          <w:lang w:val="it-IT"/>
        </w:rPr>
        <w:t xml:space="preserve"> </w:t>
      </w:r>
      <w:r w:rsidR="00812020" w:rsidRPr="009636F1">
        <w:rPr>
          <w:lang w:val="it-IT"/>
        </w:rPr>
        <w:t>………………………………………………………………………</w:t>
      </w:r>
      <w:r w:rsidR="009636F1" w:rsidRPr="009636F1">
        <w:rPr>
          <w:lang w:val="it-IT"/>
        </w:rPr>
        <w:t>..</w:t>
      </w:r>
      <w:r w:rsidR="00812020" w:rsidRPr="009636F1">
        <w:rPr>
          <w:lang w:val="it-IT"/>
        </w:rPr>
        <w:t>………...</w:t>
      </w:r>
      <w:r>
        <w:rPr>
          <w:lang w:val="it-IT"/>
        </w:rPr>
        <w:t>.............................</w:t>
      </w:r>
      <w:r w:rsidR="00812020" w:rsidRPr="009636F1">
        <w:rPr>
          <w:lang w:val="it-IT"/>
        </w:rPr>
        <w:t>……………………………….</w:t>
      </w:r>
      <w:r>
        <w:rPr>
          <w:lang w:val="it-IT"/>
        </w:rPr>
        <w:t>.</w:t>
      </w:r>
      <w:r w:rsidR="00812020" w:rsidRPr="009636F1">
        <w:rPr>
          <w:lang w:val="it-IT"/>
        </w:rPr>
        <w:t xml:space="preserve">. </w:t>
      </w:r>
    </w:p>
    <w:p w14:paraId="52397C3E" w14:textId="77777777" w:rsidR="00D373BB" w:rsidRPr="009636F1" w:rsidRDefault="00000000" w:rsidP="009636F1">
      <w:pPr>
        <w:spacing w:before="240" w:after="80"/>
        <w:jc w:val="center"/>
        <w:rPr>
          <w:lang w:val="it-IT"/>
        </w:rPr>
      </w:pPr>
      <w:r w:rsidRPr="009636F1">
        <w:rPr>
          <w:b/>
          <w:sz w:val="22"/>
          <w:lang w:val="it-IT"/>
        </w:rPr>
        <w:t>CHIEDE</w:t>
      </w:r>
    </w:p>
    <w:p w14:paraId="02602859" w14:textId="0D710D3E" w:rsidR="00D373BB" w:rsidRPr="009636F1" w:rsidRDefault="00000000" w:rsidP="009636F1">
      <w:pPr>
        <w:spacing w:after="60" w:line="240" w:lineRule="auto"/>
        <w:jc w:val="both"/>
        <w:rPr>
          <w:lang w:val="it-IT"/>
        </w:rPr>
      </w:pPr>
      <w:r w:rsidRPr="009636F1">
        <w:rPr>
          <w:lang w:val="it-IT"/>
        </w:rPr>
        <w:t xml:space="preserve">che qualsiasi comunicazione inerente il presente procedimento, nonché la consegna o notifica di tutti gli atti </w:t>
      </w:r>
      <w:r w:rsidR="00812020" w:rsidRPr="009636F1">
        <w:rPr>
          <w:lang w:val="it-IT"/>
        </w:rPr>
        <w:t>i</w:t>
      </w:r>
      <w:r w:rsidRPr="009636F1">
        <w:rPr>
          <w:lang w:val="it-IT"/>
        </w:rPr>
        <w:t>nterlocutori, oltre ad eventuali provvedimenti, siano effettuate al seguente domicilio digitale:</w:t>
      </w:r>
    </w:p>
    <w:p w14:paraId="429BD9C3" w14:textId="3813B5CF" w:rsidR="00812020" w:rsidRPr="009636F1" w:rsidRDefault="00812020" w:rsidP="009636F1">
      <w:pPr>
        <w:spacing w:before="240" w:after="40" w:line="360" w:lineRule="auto"/>
        <w:jc w:val="both"/>
        <w:rPr>
          <w:b/>
          <w:i/>
          <w:lang w:val="it-IT"/>
        </w:rPr>
      </w:pPr>
      <w:r w:rsidRPr="009636F1">
        <w:rPr>
          <w:lang w:val="it-IT"/>
        </w:rPr>
        <w:t xml:space="preserve">Posta elettronica ordinaria: …………….………………………………………  </w:t>
      </w:r>
      <w:r w:rsidRPr="009636F1">
        <w:rPr>
          <w:b/>
          <w:i/>
          <w:lang w:val="it-IT"/>
        </w:rPr>
        <w:t>(obbligatoria per comunicazioni d’ufficio)</w:t>
      </w:r>
    </w:p>
    <w:p w14:paraId="0603EC99" w14:textId="5778BD90" w:rsidR="00D373BB" w:rsidRPr="009636F1" w:rsidRDefault="00812020" w:rsidP="009636F1">
      <w:pPr>
        <w:spacing w:after="40" w:line="360" w:lineRule="auto"/>
        <w:jc w:val="both"/>
        <w:rPr>
          <w:lang w:val="it-IT"/>
        </w:rPr>
      </w:pPr>
      <w:r w:rsidRPr="009636F1">
        <w:rPr>
          <w:lang w:val="it-IT"/>
        </w:rPr>
        <w:t xml:space="preserve">Posta elettronica certificata: ……………...………………………...………… </w:t>
      </w:r>
      <w:r w:rsidRPr="009636F1">
        <w:rPr>
          <w:b/>
          <w:i/>
          <w:lang w:val="it-IT"/>
        </w:rPr>
        <w:t>(obbligatoria per la trasmissione degli atti)</w:t>
      </w:r>
    </w:p>
    <w:p w14:paraId="04CF4275" w14:textId="3C055D3F" w:rsidR="00D373BB" w:rsidRPr="009636F1" w:rsidRDefault="00812020" w:rsidP="009636F1">
      <w:pPr>
        <w:spacing w:after="0" w:line="360" w:lineRule="auto"/>
        <w:rPr>
          <w:lang w:val="it-IT"/>
        </w:rPr>
      </w:pPr>
      <w:r w:rsidRPr="009636F1">
        <w:rPr>
          <w:lang w:val="it-IT"/>
        </w:rPr>
        <w:t>Luogo e data ……………………………………</w:t>
      </w:r>
    </w:p>
    <w:p w14:paraId="3C10C1BD" w14:textId="29438226" w:rsidR="00812020" w:rsidRPr="009636F1" w:rsidRDefault="00812020" w:rsidP="00812020">
      <w:pPr>
        <w:spacing w:after="40"/>
        <w:jc w:val="right"/>
        <w:rPr>
          <w:b/>
          <w:bCs/>
          <w:lang w:val="it-IT"/>
        </w:rPr>
      </w:pPr>
      <w:r w:rsidRPr="009636F1">
        <w:rPr>
          <w:b/>
          <w:bCs/>
          <w:lang w:val="it-IT"/>
        </w:rPr>
        <w:t>Firma del richiedente</w:t>
      </w:r>
      <w:r w:rsidR="001507F3" w:rsidRPr="001507F3">
        <w:rPr>
          <w:b/>
          <w:bCs/>
          <w:vertAlign w:val="superscript"/>
          <w:lang w:val="it-IT"/>
        </w:rPr>
        <w:t>5</w:t>
      </w:r>
    </w:p>
    <w:p w14:paraId="6B42EAD6" w14:textId="77777777" w:rsidR="001507F3" w:rsidRDefault="001507F3" w:rsidP="00812020">
      <w:pPr>
        <w:spacing w:after="40"/>
        <w:jc w:val="right"/>
        <w:rPr>
          <w:lang w:val="it-IT"/>
        </w:rPr>
      </w:pPr>
    </w:p>
    <w:p w14:paraId="4680D9EC" w14:textId="1DE4BD67" w:rsidR="00AE3B4A" w:rsidRPr="009636F1" w:rsidRDefault="009636F1" w:rsidP="00812020">
      <w:pPr>
        <w:spacing w:after="40"/>
        <w:jc w:val="right"/>
        <w:rPr>
          <w:lang w:val="it-IT"/>
        </w:rPr>
      </w:pPr>
      <w:r>
        <w:rPr>
          <w:lang w:val="it-IT"/>
        </w:rPr>
        <w:t>…………….</w:t>
      </w:r>
      <w:r w:rsidR="00AE3B4A" w:rsidRPr="009636F1">
        <w:rPr>
          <w:lang w:val="it-IT"/>
        </w:rPr>
        <w:t>…………………………………………………….</w:t>
      </w:r>
    </w:p>
    <w:p w14:paraId="308AB425" w14:textId="77777777" w:rsidR="00AE3B4A" w:rsidRPr="001507F3" w:rsidRDefault="00AE3B4A" w:rsidP="00812020">
      <w:pPr>
        <w:spacing w:after="40"/>
        <w:jc w:val="right"/>
        <w:rPr>
          <w:szCs w:val="20"/>
          <w:lang w:val="it-IT"/>
        </w:rPr>
      </w:pPr>
    </w:p>
    <w:p w14:paraId="1E354498" w14:textId="0FD3CBAB" w:rsidR="00D373BB" w:rsidRPr="001507F3" w:rsidRDefault="00000000" w:rsidP="00C00637">
      <w:pPr>
        <w:spacing w:after="20"/>
        <w:jc w:val="both"/>
        <w:rPr>
          <w:szCs w:val="20"/>
          <w:lang w:val="it-IT"/>
        </w:rPr>
      </w:pPr>
      <w:r w:rsidRPr="001507F3">
        <w:rPr>
          <w:b/>
          <w:bCs/>
          <w:szCs w:val="20"/>
          <w:lang w:val="it-IT"/>
        </w:rPr>
        <w:t>1</w:t>
      </w:r>
      <w:r w:rsidR="00F770DB" w:rsidRPr="001507F3">
        <w:rPr>
          <w:b/>
          <w:bCs/>
          <w:szCs w:val="20"/>
          <w:lang w:val="it-IT"/>
        </w:rPr>
        <w:t>.</w:t>
      </w:r>
      <w:r w:rsidRPr="001507F3">
        <w:rPr>
          <w:szCs w:val="20"/>
          <w:lang w:val="it-IT"/>
        </w:rPr>
        <w:t xml:space="preserve"> Indicare gli estremi del/i titolo/i edilizio/i e l’intestatario/i. Occorre corrispondere a titolo di diritti fissi per richiesta e riproduzione digitale, l’importo di </w:t>
      </w:r>
      <w:r w:rsidR="00F770DB" w:rsidRPr="001507F3">
        <w:rPr>
          <w:szCs w:val="20"/>
          <w:lang w:val="it-IT"/>
        </w:rPr>
        <w:t xml:space="preserve">€ </w:t>
      </w:r>
      <w:r w:rsidRPr="001507F3">
        <w:rPr>
          <w:szCs w:val="20"/>
          <w:lang w:val="it-IT"/>
        </w:rPr>
        <w:t>10,00</w:t>
      </w:r>
      <w:r w:rsidR="00F770DB" w:rsidRPr="001507F3">
        <w:rPr>
          <w:szCs w:val="20"/>
          <w:lang w:val="it-IT"/>
        </w:rPr>
        <w:t xml:space="preserve"> </w:t>
      </w:r>
      <w:r w:rsidRPr="001507F3">
        <w:rPr>
          <w:szCs w:val="20"/>
          <w:lang w:val="it-IT"/>
        </w:rPr>
        <w:t>(per domanda) da versare con una delle modalità elencate in seguito.</w:t>
      </w:r>
    </w:p>
    <w:p w14:paraId="18C7D068" w14:textId="77777777" w:rsidR="001507F3" w:rsidRDefault="001507F3" w:rsidP="00C00637">
      <w:pPr>
        <w:spacing w:after="20"/>
        <w:jc w:val="both"/>
        <w:rPr>
          <w:b/>
          <w:bCs/>
          <w:szCs w:val="20"/>
          <w:lang w:val="it-IT"/>
        </w:rPr>
      </w:pPr>
    </w:p>
    <w:p w14:paraId="7C9536A2" w14:textId="5E60239A" w:rsidR="00D373BB" w:rsidRPr="001507F3" w:rsidRDefault="00000000" w:rsidP="00C00637">
      <w:pPr>
        <w:spacing w:after="20"/>
        <w:jc w:val="both"/>
        <w:rPr>
          <w:szCs w:val="20"/>
          <w:lang w:val="it-IT"/>
        </w:rPr>
      </w:pPr>
      <w:r w:rsidRPr="001507F3">
        <w:rPr>
          <w:b/>
          <w:bCs/>
          <w:szCs w:val="20"/>
          <w:lang w:val="it-IT"/>
        </w:rPr>
        <w:t>2</w:t>
      </w:r>
      <w:r w:rsidR="00F770DB" w:rsidRPr="001507F3">
        <w:rPr>
          <w:b/>
          <w:bCs/>
          <w:szCs w:val="20"/>
          <w:lang w:val="it-IT"/>
        </w:rPr>
        <w:t>.</w:t>
      </w:r>
      <w:r w:rsidRPr="001507F3">
        <w:rPr>
          <w:szCs w:val="20"/>
          <w:lang w:val="it-IT"/>
        </w:rPr>
        <w:t xml:space="preserve"> Indicare i dati identificativi dell’immobile (foglio e particella catastale) o del richiedente il titolo edilizio. In tal caso, in aggiunta ai diritti fissi per richiesta e riproduzione digitale, di </w:t>
      </w:r>
      <w:r w:rsidR="00F770DB" w:rsidRPr="001507F3">
        <w:rPr>
          <w:szCs w:val="20"/>
          <w:lang w:val="it-IT"/>
        </w:rPr>
        <w:t xml:space="preserve">€ </w:t>
      </w:r>
      <w:r w:rsidRPr="001507F3">
        <w:rPr>
          <w:szCs w:val="20"/>
          <w:lang w:val="it-IT"/>
        </w:rPr>
        <w:t xml:space="preserve">10,00 (per domanda), occorre corrispondere a titolo di diritti per ricerca l’importo di </w:t>
      </w:r>
      <w:r w:rsidR="001507F3">
        <w:rPr>
          <w:szCs w:val="20"/>
          <w:lang w:val="it-IT"/>
        </w:rPr>
        <w:t xml:space="preserve">€ </w:t>
      </w:r>
      <w:r w:rsidRPr="001507F3">
        <w:rPr>
          <w:szCs w:val="20"/>
          <w:lang w:val="it-IT"/>
        </w:rPr>
        <w:t>12,00 (per particella).</w:t>
      </w:r>
    </w:p>
    <w:p w14:paraId="542C220A" w14:textId="77777777" w:rsidR="001507F3" w:rsidRDefault="001507F3" w:rsidP="00C00637">
      <w:pPr>
        <w:spacing w:after="20"/>
        <w:jc w:val="both"/>
        <w:rPr>
          <w:b/>
          <w:bCs/>
          <w:szCs w:val="20"/>
          <w:lang w:val="it-IT"/>
        </w:rPr>
      </w:pPr>
    </w:p>
    <w:p w14:paraId="035DE6A2" w14:textId="4492F0C9" w:rsidR="00D373BB" w:rsidRPr="001507F3" w:rsidRDefault="00000000" w:rsidP="00C00637">
      <w:pPr>
        <w:spacing w:after="20"/>
        <w:jc w:val="both"/>
        <w:rPr>
          <w:szCs w:val="20"/>
          <w:lang w:val="it-IT"/>
        </w:rPr>
      </w:pPr>
      <w:r w:rsidRPr="001507F3">
        <w:rPr>
          <w:b/>
          <w:bCs/>
          <w:szCs w:val="20"/>
          <w:lang w:val="it-IT"/>
        </w:rPr>
        <w:t>3</w:t>
      </w:r>
      <w:r w:rsidR="00F770DB" w:rsidRPr="001507F3">
        <w:rPr>
          <w:b/>
          <w:bCs/>
          <w:szCs w:val="20"/>
          <w:lang w:val="it-IT"/>
        </w:rPr>
        <w:t>.</w:t>
      </w:r>
      <w:r w:rsidRPr="001507F3">
        <w:rPr>
          <w:szCs w:val="20"/>
          <w:lang w:val="it-IT"/>
        </w:rPr>
        <w:t xml:space="preserve"> Titolo alla richiesta</w:t>
      </w:r>
      <w:r w:rsidR="00F770DB" w:rsidRPr="001507F3">
        <w:rPr>
          <w:szCs w:val="20"/>
          <w:lang w:val="it-IT"/>
        </w:rPr>
        <w:t>,</w:t>
      </w:r>
      <w:r w:rsidRPr="001507F3">
        <w:rPr>
          <w:szCs w:val="20"/>
          <w:lang w:val="it-IT"/>
        </w:rPr>
        <w:t xml:space="preserve"> esempio: proprietario, usufruttuario, nudo proprietario, CTU (allegare delega giudice), non è ammesso l’affittuario (salvo autorizzazione del concedente), tecnico incaricato, delegato, ecc.</w:t>
      </w:r>
    </w:p>
    <w:p w14:paraId="1BC7698F" w14:textId="77777777" w:rsidR="001507F3" w:rsidRDefault="001507F3" w:rsidP="00C00637">
      <w:pPr>
        <w:spacing w:after="20"/>
        <w:jc w:val="both"/>
        <w:rPr>
          <w:b/>
          <w:bCs/>
          <w:szCs w:val="20"/>
          <w:lang w:val="it-IT"/>
        </w:rPr>
      </w:pPr>
    </w:p>
    <w:p w14:paraId="4465790B" w14:textId="3D26CF0C" w:rsidR="00D373BB" w:rsidRPr="001507F3" w:rsidRDefault="00000000" w:rsidP="00C00637">
      <w:pPr>
        <w:spacing w:after="20"/>
        <w:jc w:val="both"/>
        <w:rPr>
          <w:szCs w:val="20"/>
          <w:lang w:val="it-IT"/>
        </w:rPr>
      </w:pPr>
      <w:r w:rsidRPr="001507F3">
        <w:rPr>
          <w:b/>
          <w:bCs/>
          <w:szCs w:val="20"/>
          <w:lang w:val="it-IT"/>
        </w:rPr>
        <w:t>4</w:t>
      </w:r>
      <w:r w:rsidR="00F770DB" w:rsidRPr="001507F3">
        <w:rPr>
          <w:b/>
          <w:bCs/>
          <w:szCs w:val="20"/>
          <w:lang w:val="it-IT"/>
        </w:rPr>
        <w:t>.</w:t>
      </w:r>
      <w:r w:rsidRPr="001507F3">
        <w:rPr>
          <w:szCs w:val="20"/>
          <w:lang w:val="it-IT"/>
        </w:rPr>
        <w:t xml:space="preserve"> In assenza di un diritto reale di godimento occorre specificare la motivazione della richiesta e la dimostrazione dell’interesse diretto, concreto e attuale, corrispondente ad una situazione giuridicamente tutelata e collegata al documento al quale è chiesto l’accesso (</w:t>
      </w:r>
      <w:r w:rsidR="001507F3">
        <w:rPr>
          <w:szCs w:val="20"/>
          <w:lang w:val="it-IT"/>
        </w:rPr>
        <w:t xml:space="preserve">es. </w:t>
      </w:r>
      <w:r w:rsidRPr="001507F3">
        <w:rPr>
          <w:szCs w:val="20"/>
          <w:lang w:val="it-IT"/>
        </w:rPr>
        <w:t>tutela del diritto di parte o del confinante).</w:t>
      </w:r>
    </w:p>
    <w:p w14:paraId="6B259FBA" w14:textId="77777777" w:rsidR="001507F3" w:rsidRDefault="001507F3" w:rsidP="00C00637">
      <w:pPr>
        <w:spacing w:after="20"/>
        <w:jc w:val="both"/>
        <w:rPr>
          <w:b/>
          <w:bCs/>
          <w:szCs w:val="20"/>
          <w:lang w:val="it-IT"/>
        </w:rPr>
      </w:pPr>
    </w:p>
    <w:p w14:paraId="03E16A93" w14:textId="4C296572" w:rsidR="00D373BB" w:rsidRDefault="00000000" w:rsidP="00C00637">
      <w:pPr>
        <w:spacing w:after="20"/>
        <w:jc w:val="both"/>
        <w:rPr>
          <w:szCs w:val="20"/>
          <w:lang w:val="it-IT"/>
        </w:rPr>
      </w:pPr>
      <w:r w:rsidRPr="001507F3">
        <w:rPr>
          <w:b/>
          <w:bCs/>
          <w:szCs w:val="20"/>
          <w:lang w:val="it-IT"/>
        </w:rPr>
        <w:t>5</w:t>
      </w:r>
      <w:r w:rsidR="00F770DB" w:rsidRPr="001507F3">
        <w:rPr>
          <w:b/>
          <w:bCs/>
          <w:szCs w:val="20"/>
          <w:lang w:val="it-IT"/>
        </w:rPr>
        <w:t>.</w:t>
      </w:r>
      <w:r w:rsidRPr="001507F3">
        <w:rPr>
          <w:szCs w:val="20"/>
          <w:lang w:val="it-IT"/>
        </w:rPr>
        <w:t xml:space="preserve"> </w:t>
      </w:r>
      <w:r w:rsidR="00F770DB" w:rsidRPr="001507F3">
        <w:rPr>
          <w:szCs w:val="20"/>
          <w:lang w:val="it-IT"/>
        </w:rPr>
        <w:t xml:space="preserve">Il documento d’identità non è necessario in caso di firma digitale, mentre è obbligatorio in caso di firma autografa, in assenza della copia </w:t>
      </w:r>
      <w:r w:rsidRPr="001507F3">
        <w:rPr>
          <w:szCs w:val="20"/>
          <w:lang w:val="it-IT"/>
        </w:rPr>
        <w:t>l’istanza non sarà presa in esame e sarà archiviata d’ufficio.</w:t>
      </w:r>
    </w:p>
    <w:p w14:paraId="0F4177C1" w14:textId="77777777" w:rsidR="001507F3" w:rsidRDefault="001507F3" w:rsidP="00C00637">
      <w:pPr>
        <w:spacing w:after="20"/>
        <w:jc w:val="both"/>
        <w:rPr>
          <w:szCs w:val="20"/>
          <w:lang w:val="it-IT"/>
        </w:rPr>
      </w:pPr>
    </w:p>
    <w:p w14:paraId="6BB8C735" w14:textId="060A6187" w:rsidR="001507F3" w:rsidRPr="001507F3" w:rsidRDefault="001507F3" w:rsidP="00C00637">
      <w:pPr>
        <w:spacing w:after="20"/>
        <w:jc w:val="both"/>
        <w:rPr>
          <w:b/>
          <w:bCs/>
          <w:szCs w:val="20"/>
          <w:lang w:val="it-IT"/>
        </w:rPr>
      </w:pPr>
      <w:r>
        <w:rPr>
          <w:b/>
          <w:bCs/>
          <w:szCs w:val="20"/>
          <w:lang w:val="it-IT"/>
        </w:rPr>
        <w:t>MODALITA’ DI</w:t>
      </w:r>
      <w:r w:rsidRPr="001507F3">
        <w:rPr>
          <w:b/>
          <w:bCs/>
          <w:szCs w:val="20"/>
          <w:lang w:val="it-IT"/>
        </w:rPr>
        <w:t xml:space="preserve"> PAGAMENTO DEI DIRITTI </w:t>
      </w:r>
      <w:r>
        <w:rPr>
          <w:b/>
          <w:bCs/>
          <w:szCs w:val="20"/>
          <w:lang w:val="it-IT"/>
        </w:rPr>
        <w:t>FISSI</w:t>
      </w:r>
    </w:p>
    <w:p w14:paraId="10567E44" w14:textId="77777777" w:rsidR="001507F3" w:rsidRDefault="001507F3" w:rsidP="00C00637">
      <w:pPr>
        <w:spacing w:after="20"/>
        <w:jc w:val="both"/>
        <w:rPr>
          <w:szCs w:val="20"/>
          <w:lang w:val="it-IT"/>
        </w:rPr>
      </w:pPr>
    </w:p>
    <w:p w14:paraId="3934A7FC" w14:textId="6E474E54" w:rsidR="001507F3" w:rsidRDefault="001507F3" w:rsidP="00C00637">
      <w:pPr>
        <w:pStyle w:val="Paragrafoelenco"/>
        <w:numPr>
          <w:ilvl w:val="0"/>
          <w:numId w:val="13"/>
        </w:numPr>
        <w:spacing w:after="20"/>
        <w:jc w:val="both"/>
        <w:rPr>
          <w:szCs w:val="20"/>
          <w:lang w:val="it-IT"/>
        </w:rPr>
      </w:pPr>
      <w:r>
        <w:rPr>
          <w:szCs w:val="20"/>
          <w:lang w:val="it-IT"/>
        </w:rPr>
        <w:t>U</w:t>
      </w:r>
      <w:r w:rsidRPr="001507F3">
        <w:rPr>
          <w:szCs w:val="20"/>
          <w:lang w:val="it-IT"/>
        </w:rPr>
        <w:t>tilizzando il POS presso lo sportello Unico per l’Edilizia</w:t>
      </w:r>
      <w:r w:rsidR="00C00637">
        <w:rPr>
          <w:szCs w:val="20"/>
          <w:lang w:val="it-IT"/>
        </w:rPr>
        <w:t>, si</w:t>
      </w:r>
      <w:r w:rsidRPr="001507F3">
        <w:rPr>
          <w:szCs w:val="20"/>
          <w:lang w:val="it-IT"/>
        </w:rPr>
        <w:t xml:space="preserve"> applica il costo di commissione</w:t>
      </w:r>
      <w:r w:rsidR="00C00637">
        <w:rPr>
          <w:szCs w:val="20"/>
          <w:lang w:val="it-IT"/>
        </w:rPr>
        <w:t>;</w:t>
      </w:r>
      <w:r w:rsidRPr="001507F3">
        <w:rPr>
          <w:szCs w:val="20"/>
          <w:lang w:val="it-IT"/>
        </w:rPr>
        <w:t xml:space="preserve"> </w:t>
      </w:r>
    </w:p>
    <w:p w14:paraId="7D9063F0" w14:textId="7A86A219" w:rsidR="005E209B" w:rsidRDefault="001507F3" w:rsidP="00C00637">
      <w:pPr>
        <w:pStyle w:val="Paragrafoelenco"/>
        <w:numPr>
          <w:ilvl w:val="0"/>
          <w:numId w:val="13"/>
        </w:numPr>
        <w:spacing w:after="20"/>
        <w:jc w:val="both"/>
        <w:rPr>
          <w:szCs w:val="20"/>
          <w:lang w:val="it-IT"/>
        </w:rPr>
      </w:pPr>
      <w:r>
        <w:rPr>
          <w:szCs w:val="20"/>
          <w:lang w:val="it-IT"/>
        </w:rPr>
        <w:t>Tramite versamento PagoPA generando l’avviso dal</w:t>
      </w:r>
      <w:r w:rsidR="005E209B">
        <w:rPr>
          <w:szCs w:val="20"/>
          <w:lang w:val="it-IT"/>
        </w:rPr>
        <w:t xml:space="preserve"> portale </w:t>
      </w:r>
      <w:hyperlink r:id="rId7" w:history="1">
        <w:r w:rsidR="002B6890" w:rsidRPr="00547C67">
          <w:rPr>
            <w:rStyle w:val="Collegamentoipertestuale"/>
            <w:szCs w:val="20"/>
            <w:lang w:val="it-IT"/>
          </w:rPr>
          <w:t>https://cittadino.plugandpay.it/C_E058</w:t>
        </w:r>
      </w:hyperlink>
      <w:r w:rsidR="002B6890">
        <w:rPr>
          <w:szCs w:val="20"/>
          <w:lang w:val="it-IT"/>
        </w:rPr>
        <w:t xml:space="preserve"> </w:t>
      </w:r>
      <w:r w:rsidR="005E209B">
        <w:rPr>
          <w:szCs w:val="20"/>
          <w:lang w:val="it-IT"/>
        </w:rPr>
        <w:t>raggiungibile dalla home del sito istituzionale del Comune di Giulianova</w:t>
      </w:r>
      <w:r w:rsidR="00C00637">
        <w:rPr>
          <w:szCs w:val="20"/>
          <w:lang w:val="it-IT"/>
        </w:rPr>
        <w:t>:</w:t>
      </w:r>
    </w:p>
    <w:p w14:paraId="396CF325" w14:textId="6EABE12F" w:rsidR="001507F3" w:rsidRDefault="005E209B" w:rsidP="00C00637">
      <w:pPr>
        <w:pStyle w:val="Paragrafoelenco"/>
        <w:numPr>
          <w:ilvl w:val="1"/>
          <w:numId w:val="13"/>
        </w:numPr>
        <w:spacing w:after="20"/>
        <w:jc w:val="both"/>
        <w:rPr>
          <w:szCs w:val="20"/>
          <w:lang w:val="it-IT"/>
        </w:rPr>
      </w:pPr>
      <w:r>
        <w:rPr>
          <w:szCs w:val="20"/>
          <w:lang w:val="it-IT"/>
        </w:rPr>
        <w:t>Selezionare Pagamenti senza avviso / Vai ai servizi / Pagamenti Spontanei / Diritti di segreteria con tariffario</w:t>
      </w:r>
    </w:p>
    <w:p w14:paraId="102F8A4A" w14:textId="0662801A" w:rsidR="005E209B" w:rsidRDefault="005E209B" w:rsidP="00C00637">
      <w:pPr>
        <w:pStyle w:val="Paragrafoelenco"/>
        <w:numPr>
          <w:ilvl w:val="1"/>
          <w:numId w:val="13"/>
        </w:numPr>
        <w:spacing w:after="20"/>
        <w:jc w:val="both"/>
        <w:rPr>
          <w:szCs w:val="20"/>
          <w:lang w:val="it-IT"/>
        </w:rPr>
      </w:pPr>
      <w:r>
        <w:rPr>
          <w:szCs w:val="20"/>
          <w:lang w:val="it-IT"/>
        </w:rPr>
        <w:t>Nella causale specificare “Accesso agli atti edilizia privata”</w:t>
      </w:r>
    </w:p>
    <w:p w14:paraId="2244CB6B" w14:textId="68AEFB0B" w:rsidR="005E209B" w:rsidRDefault="005E209B" w:rsidP="00C00637">
      <w:pPr>
        <w:pStyle w:val="Paragrafoelenco"/>
        <w:numPr>
          <w:ilvl w:val="1"/>
          <w:numId w:val="13"/>
        </w:numPr>
        <w:spacing w:after="20"/>
        <w:jc w:val="both"/>
        <w:rPr>
          <w:szCs w:val="20"/>
          <w:lang w:val="it-IT"/>
        </w:rPr>
      </w:pPr>
      <w:r>
        <w:rPr>
          <w:szCs w:val="20"/>
          <w:lang w:val="it-IT"/>
        </w:rPr>
        <w:t>Tariffa: “Ricerche e spese per digitalizzazioni atti d’ufficio”</w:t>
      </w:r>
    </w:p>
    <w:p w14:paraId="124C1490" w14:textId="341CE052" w:rsidR="005E209B" w:rsidRPr="00C00637" w:rsidRDefault="005E209B" w:rsidP="00C00637">
      <w:pPr>
        <w:pStyle w:val="Paragrafoelenco"/>
        <w:numPr>
          <w:ilvl w:val="1"/>
          <w:numId w:val="13"/>
        </w:numPr>
        <w:spacing w:after="20"/>
        <w:jc w:val="both"/>
        <w:rPr>
          <w:szCs w:val="20"/>
          <w:lang w:val="it-IT"/>
        </w:rPr>
      </w:pPr>
      <w:r w:rsidRPr="00C00637">
        <w:rPr>
          <w:szCs w:val="20"/>
          <w:lang w:val="it-IT"/>
        </w:rPr>
        <w:t xml:space="preserve">Sotto tariffa: </w:t>
      </w:r>
      <w:r w:rsidR="00C00637" w:rsidRPr="00C00637">
        <w:rPr>
          <w:szCs w:val="20"/>
          <w:lang w:val="it-IT"/>
        </w:rPr>
        <w:t>“</w:t>
      </w:r>
      <w:r w:rsidRPr="00C00637">
        <w:rPr>
          <w:szCs w:val="20"/>
          <w:lang w:val="it-IT"/>
        </w:rPr>
        <w:t>Diritti fissi per richiesta e riproduzione atti</w:t>
      </w:r>
      <w:r w:rsidR="00C00637" w:rsidRPr="00C00637">
        <w:rPr>
          <w:szCs w:val="20"/>
          <w:lang w:val="it-IT"/>
        </w:rPr>
        <w:t>” o</w:t>
      </w:r>
      <w:r w:rsidR="00C00637">
        <w:rPr>
          <w:szCs w:val="20"/>
          <w:lang w:val="it-IT"/>
        </w:rPr>
        <w:t xml:space="preserve"> </w:t>
      </w:r>
      <w:r w:rsidRPr="00C00637">
        <w:rPr>
          <w:szCs w:val="20"/>
          <w:lang w:val="it-IT"/>
        </w:rPr>
        <w:t>“Diritti per ricerche pratiche di accesso agli atti (per particella)”</w:t>
      </w:r>
    </w:p>
    <w:sectPr w:rsidR="005E209B" w:rsidRPr="00C00637" w:rsidSect="009636F1">
      <w:pgSz w:w="11906" w:h="16838"/>
      <w:pgMar w:top="284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04426B"/>
    <w:multiLevelType w:val="hybridMultilevel"/>
    <w:tmpl w:val="836AE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31174"/>
    <w:multiLevelType w:val="hybridMultilevel"/>
    <w:tmpl w:val="EBBE84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72AA5"/>
    <w:multiLevelType w:val="hybridMultilevel"/>
    <w:tmpl w:val="535095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F50D2"/>
    <w:multiLevelType w:val="hybridMultilevel"/>
    <w:tmpl w:val="C2585E6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69935429">
    <w:abstractNumId w:val="8"/>
  </w:num>
  <w:num w:numId="2" w16cid:durableId="1328900770">
    <w:abstractNumId w:val="6"/>
  </w:num>
  <w:num w:numId="3" w16cid:durableId="1675917899">
    <w:abstractNumId w:val="5"/>
  </w:num>
  <w:num w:numId="4" w16cid:durableId="2145585701">
    <w:abstractNumId w:val="4"/>
  </w:num>
  <w:num w:numId="5" w16cid:durableId="1984890070">
    <w:abstractNumId w:val="7"/>
  </w:num>
  <w:num w:numId="6" w16cid:durableId="1129206112">
    <w:abstractNumId w:val="3"/>
  </w:num>
  <w:num w:numId="7" w16cid:durableId="406341562">
    <w:abstractNumId w:val="2"/>
  </w:num>
  <w:num w:numId="8" w16cid:durableId="1250234553">
    <w:abstractNumId w:val="1"/>
  </w:num>
  <w:num w:numId="9" w16cid:durableId="2056614232">
    <w:abstractNumId w:val="0"/>
  </w:num>
  <w:num w:numId="10" w16cid:durableId="863440405">
    <w:abstractNumId w:val="12"/>
  </w:num>
  <w:num w:numId="11" w16cid:durableId="2065983268">
    <w:abstractNumId w:val="9"/>
  </w:num>
  <w:num w:numId="12" w16cid:durableId="1722098124">
    <w:abstractNumId w:val="11"/>
  </w:num>
  <w:num w:numId="13" w16cid:durableId="198593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74F"/>
    <w:rsid w:val="00034616"/>
    <w:rsid w:val="0005063A"/>
    <w:rsid w:val="0006063C"/>
    <w:rsid w:val="00071B19"/>
    <w:rsid w:val="0015074B"/>
    <w:rsid w:val="001507F3"/>
    <w:rsid w:val="00265063"/>
    <w:rsid w:val="00280809"/>
    <w:rsid w:val="0029639D"/>
    <w:rsid w:val="002B6890"/>
    <w:rsid w:val="00326F90"/>
    <w:rsid w:val="00377FEF"/>
    <w:rsid w:val="0039437D"/>
    <w:rsid w:val="00463CA1"/>
    <w:rsid w:val="0050346A"/>
    <w:rsid w:val="005E209B"/>
    <w:rsid w:val="00812020"/>
    <w:rsid w:val="009636F1"/>
    <w:rsid w:val="00A12346"/>
    <w:rsid w:val="00AA1D8D"/>
    <w:rsid w:val="00AE3B4A"/>
    <w:rsid w:val="00B47730"/>
    <w:rsid w:val="00C00637"/>
    <w:rsid w:val="00C03BA7"/>
    <w:rsid w:val="00C32F0B"/>
    <w:rsid w:val="00CB0664"/>
    <w:rsid w:val="00D373BB"/>
    <w:rsid w:val="00DD3D5C"/>
    <w:rsid w:val="00F770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389DC"/>
  <w14:defaultImageDpi w14:val="300"/>
  <w15:docId w15:val="{A7404F70-C3BD-4C12-94FC-9400EA06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770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ittadino.plugandpay.it/C_E0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Adriano Di Ferdinando</cp:lastModifiedBy>
  <cp:revision>3</cp:revision>
  <dcterms:created xsi:type="dcterms:W3CDTF">2026-04-07T07:39:00Z</dcterms:created>
  <dcterms:modified xsi:type="dcterms:W3CDTF">2026-06-05T09:37:00Z</dcterms:modified>
  <cp:category/>
</cp:coreProperties>
</file>